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and Markings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coat is reddish brown with black mane and tail, legs and ear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Bald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marking has a wide white area that runs along the bridge of the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marking that extends from the hoof to just over the fetlock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coat color that is a mixture of white and pigmented hairs on a solid color that  don't "grey out" as the horse 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Snip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spot on the muzzle between or just below the nostrils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Coat color that is red or reddish brown with either a red or flaxen mane and 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color can start as a darker color on a young horse and lighten as the horse 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Coronet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color has darker markings on the mane and tail and legs and along a horse's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Freeze Brand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white marking appears on a horse's forehead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Half-pastern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white marking covers a horses face from around the eyes to the muzzle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long straight white marking down the horse's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Stripe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white marking runs from the hoof to the knee or hock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thin white marking closest to the hoof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black spot near the hoof on a white marking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Half-Cannon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coat color is a combination of a base color with an overlaid spotting pattern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white marking is found on any leg from the hoof to below the pastern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Chestnut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white marking runs half-way up the leg below the knee or hock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Ermine Spots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color is a solid color without any reddish or brownish hair (Does not fade in color around the eyes or muzzle)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permanent mark left by an injury that has healed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man-made design or number that appears white on a horse's coat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Appaloosa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Markings</dc:title>
  <dcterms:created xsi:type="dcterms:W3CDTF">2021-10-11T04:22:49Z</dcterms:created>
  <dcterms:modified xsi:type="dcterms:W3CDTF">2021-10-11T04:22:49Z</dcterms:modified>
</cp:coreProperties>
</file>