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Pink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  <w:r>
        <w:t xml:space="preserve">   Purple    </w:t>
      </w:r>
      <w:r>
        <w:t xml:space="preserve">   Orange    </w:t>
      </w:r>
      <w:r>
        <w:t xml:space="preserve">   Black    </w:t>
      </w:r>
      <w:r>
        <w:t xml:space="preserve">   Green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Numbers</dc:title>
  <dcterms:created xsi:type="dcterms:W3CDTF">2021-10-11T04:21:44Z</dcterms:created>
  <dcterms:modified xsi:type="dcterms:W3CDTF">2021-10-11T04:21:44Z</dcterms:modified>
</cp:coreProperties>
</file>