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 and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circle    </w:t>
      </w:r>
      <w:r>
        <w:t xml:space="preserve">   shapes    </w:t>
      </w:r>
      <w:r>
        <w:t xml:space="preserve">   colors    </w:t>
      </w:r>
      <w:r>
        <w:t xml:space="preserve">   black    </w:t>
      </w:r>
      <w:r>
        <w:t xml:space="preserve">   brown    </w:t>
      </w:r>
      <w:r>
        <w:t xml:space="preserve">   white    </w:t>
      </w:r>
      <w:r>
        <w:t xml:space="preserve">   pink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Shapes</dc:title>
  <dcterms:created xsi:type="dcterms:W3CDTF">2021-10-11T04:21:36Z</dcterms:created>
  <dcterms:modified xsi:type="dcterms:W3CDTF">2021-10-11T04:21:36Z</dcterms:modified>
</cp:coreProperties>
</file>