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 and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SWIMMING    </w:t>
      </w:r>
      <w:r>
        <w:t xml:space="preserve">   TENNIS    </w:t>
      </w:r>
      <w:r>
        <w:t xml:space="preserve">   LACROSSE    </w:t>
      </w:r>
      <w:r>
        <w:t xml:space="preserve">   HOCKEY    </w:t>
      </w:r>
      <w:r>
        <w:t xml:space="preserve">   BASEBALL    </w:t>
      </w:r>
      <w:r>
        <w:t xml:space="preserve">   SOCCER    </w:t>
      </w:r>
      <w:r>
        <w:t xml:space="preserve">   DANCING    </w:t>
      </w:r>
      <w:r>
        <w:t xml:space="preserve">   CHEERLEADING    </w:t>
      </w:r>
      <w:r>
        <w:t xml:space="preserve">   FOOTBALL    </w:t>
      </w:r>
      <w:r>
        <w:t xml:space="preserve">   VOLLEYBALL    </w:t>
      </w:r>
      <w:r>
        <w:t xml:space="preserve">   BASKETBALL    </w:t>
      </w:r>
      <w:r>
        <w:t xml:space="preserve">   PINK    </w:t>
      </w:r>
      <w:r>
        <w:t xml:space="preserve">   PURPLE    </w:t>
      </w:r>
      <w:r>
        <w:t xml:space="preserve">   BLUE    </w:t>
      </w:r>
      <w:r>
        <w:t xml:space="preserve">   GREEN    </w:t>
      </w:r>
      <w:r>
        <w:t xml:space="preserve">   YELLOW    </w:t>
      </w:r>
      <w:r>
        <w:t xml:space="preserve">   ORANGE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 and Sports</dc:title>
  <dcterms:created xsi:type="dcterms:W3CDTF">2021-10-11T04:21:31Z</dcterms:created>
  <dcterms:modified xsi:type="dcterms:W3CDTF">2021-10-11T04:21:31Z</dcterms:modified>
</cp:coreProperties>
</file>