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and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Nevada    </w:t>
      </w:r>
      <w:r>
        <w:t xml:space="preserve">   Yellow Green    </w:t>
      </w:r>
      <w:r>
        <w:t xml:space="preserve">   Light Orange    </w:t>
      </w:r>
      <w:r>
        <w:t xml:space="preserve">   Baby Blue    </w:t>
      </w:r>
      <w:r>
        <w:t xml:space="preserve">   Baby Pink    </w:t>
      </w:r>
      <w:r>
        <w:t xml:space="preserve">   Light Pink    </w:t>
      </w:r>
      <w:r>
        <w:t xml:space="preserve">   Light Green    </w:t>
      </w:r>
      <w:r>
        <w:t xml:space="preserve">   Light Blue    </w:t>
      </w:r>
      <w:r>
        <w:t xml:space="preserve">   Texas    </w:t>
      </w:r>
      <w:r>
        <w:t xml:space="preserve">   Montana    </w:t>
      </w:r>
      <w:r>
        <w:t xml:space="preserve">   California    </w:t>
      </w:r>
      <w:r>
        <w:t xml:space="preserve">   Florida    </w:t>
      </w:r>
      <w:r>
        <w:t xml:space="preserve">   Maine    </w:t>
      </w:r>
      <w:r>
        <w:t xml:space="preserve">   New York    </w:t>
      </w:r>
      <w:r>
        <w:t xml:space="preserve">   New Jersey    </w:t>
      </w:r>
      <w:r>
        <w:t xml:space="preserve">   Arizona    </w:t>
      </w:r>
      <w:r>
        <w:t xml:space="preserve">   Red    </w:t>
      </w:r>
      <w:r>
        <w:t xml:space="preserve">   Teal    </w:t>
      </w:r>
      <w:r>
        <w:t xml:space="preserve">   Maroon    </w:t>
      </w:r>
      <w:r>
        <w:t xml:space="preserve">   Aqua    </w:t>
      </w:r>
      <w:r>
        <w:t xml:space="preserve">   Turquoise    </w:t>
      </w:r>
      <w:r>
        <w:t xml:space="preserve">   Purple    </w:t>
      </w:r>
      <w:r>
        <w:t xml:space="preserve">   Orange    </w:t>
      </w:r>
      <w:r>
        <w:t xml:space="preserve">   Green    </w:t>
      </w:r>
      <w:r>
        <w:t xml:space="preserve">   Pink    </w:t>
      </w:r>
      <w:r>
        <w:t xml:space="preserve">   Yellow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States</dc:title>
  <dcterms:created xsi:type="dcterms:W3CDTF">2021-10-11T04:22:02Z</dcterms:created>
  <dcterms:modified xsi:type="dcterms:W3CDTF">2021-10-11T04:22:02Z</dcterms:modified>
</cp:coreProperties>
</file>