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Bear    </w:t>
      </w:r>
      <w:r>
        <w:t xml:space="preserve">   Blue    </w:t>
      </w:r>
      <w:r>
        <w:t xml:space="preserve">   Brown    </w:t>
      </w:r>
      <w:r>
        <w:t xml:space="preserve">   Cat    </w:t>
      </w:r>
      <w:r>
        <w:t xml:space="preserve">   Dog    </w:t>
      </w:r>
      <w:r>
        <w:t xml:space="preserve">   Donkey    </w:t>
      </w:r>
      <w:r>
        <w:t xml:space="preserve">   Goat    </w:t>
      </w:r>
      <w:r>
        <w:t xml:space="preserve">   Green    </w:t>
      </w:r>
      <w:r>
        <w:t xml:space="preserve">   Horse    </w:t>
      </w:r>
      <w:r>
        <w:t xml:space="preserve">   Lemur    </w:t>
      </w:r>
      <w:r>
        <w:t xml:space="preserve">   Lion    </w:t>
      </w:r>
      <w:r>
        <w:t xml:space="preserve">   Pink    </w:t>
      </w:r>
      <w:r>
        <w:t xml:space="preserve">   Purple    </w:t>
      </w:r>
      <w:r>
        <w:t xml:space="preserve">   Rat    </w:t>
      </w:r>
      <w:r>
        <w:t xml:space="preserve">   Red    </w:t>
      </w:r>
      <w:r>
        <w:t xml:space="preserve">   Snake    </w:t>
      </w:r>
      <w:r>
        <w:t xml:space="preserve">   Tiger    </w:t>
      </w:r>
      <w:r>
        <w:t xml:space="preserve">   Yellow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animals</dc:title>
  <dcterms:created xsi:type="dcterms:W3CDTF">2021-10-11T04:22:06Z</dcterms:created>
  <dcterms:modified xsi:type="dcterms:W3CDTF">2021-10-11T04:22:06Z</dcterms:modified>
</cp:coreProperties>
</file>