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Colors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comes after red in the rainbow?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3 + 9?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every color and shines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4 + 5?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8 + 8?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red and blue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5 + 9?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9 + 16?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does yellow and blue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does red and white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and numbers</dc:title>
  <dcterms:created xsi:type="dcterms:W3CDTF">2021-10-11T04:21:42Z</dcterms:created>
  <dcterms:modified xsi:type="dcterms:W3CDTF">2021-10-11T04:21:42Z</dcterms:modified>
</cp:coreProperties>
</file>