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silver    </w:t>
      </w:r>
      <w:r>
        <w:t xml:space="preserve">   amethyst    </w:t>
      </w:r>
      <w:r>
        <w:t xml:space="preserve">   gold    </w:t>
      </w:r>
      <w:r>
        <w:t xml:space="preserve">   bronze    </w:t>
      </w:r>
      <w:r>
        <w:t xml:space="preserve">   amber    </w:t>
      </w:r>
      <w:r>
        <w:t xml:space="preserve">   almond    </w:t>
      </w:r>
      <w:r>
        <w:t xml:space="preserve">   amazon    </w:t>
      </w:r>
      <w:r>
        <w:t xml:space="preserve">   alabama crimson    </w:t>
      </w:r>
      <w:r>
        <w:t xml:space="preserve">   air force blue    </w:t>
      </w:r>
      <w:r>
        <w:t xml:space="preserve">   african violet    </w:t>
      </w:r>
      <w:r>
        <w:t xml:space="preserve">   aero blue    </w:t>
      </w:r>
      <w:r>
        <w:t xml:space="preserve">   aero    </w:t>
      </w:r>
      <w:r>
        <w:t xml:space="preserve">   acid green    </w:t>
      </w:r>
      <w:r>
        <w:t xml:space="preserve">   pink    </w:t>
      </w:r>
      <w:r>
        <w:t xml:space="preserve">   magenta    </w:t>
      </w:r>
      <w:r>
        <w:t xml:space="preserve">   black    </w:t>
      </w:r>
      <w:r>
        <w:t xml:space="preserve">   light blue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2021-10-11T04:22:54Z</dcterms:created>
  <dcterms:modified xsi:type="dcterms:W3CDTF">2021-10-11T04:22:54Z</dcterms:modified>
</cp:coreProperties>
</file>