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p>
      <w:pPr>
        <w:pStyle w:val="Questions"/>
      </w:pPr>
      <w:r>
        <w:t xml:space="preserve">1. LEUB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RGEOAN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LEYOWL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PPURLE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RWOBN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KCABL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EENGR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TWEIH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GAEIENTRN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ERKLIPNEIW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OIVEL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ISRLVE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ORONAM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MTGANAE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RED OEAGNR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Blue    </w:t>
      </w:r>
      <w:r>
        <w:t xml:space="preserve">   Orange    </w:t>
      </w:r>
      <w:r>
        <w:t xml:space="preserve">   Yellow    </w:t>
      </w:r>
      <w:r>
        <w:t xml:space="preserve">   Purple    </w:t>
      </w:r>
      <w:r>
        <w:t xml:space="preserve">   Brown    </w:t>
      </w:r>
      <w:r>
        <w:t xml:space="preserve">   Black    </w:t>
      </w:r>
      <w:r>
        <w:t xml:space="preserve">   Green    </w:t>
      </w:r>
      <w:r>
        <w:t xml:space="preserve">   White    </w:t>
      </w:r>
      <w:r>
        <w:t xml:space="preserve">   Tangerine    </w:t>
      </w:r>
      <w:r>
        <w:t xml:space="preserve">   Periwinkle    </w:t>
      </w:r>
      <w:r>
        <w:t xml:space="preserve">   Olive    </w:t>
      </w:r>
      <w:r>
        <w:t xml:space="preserve">   Silver    </w:t>
      </w:r>
      <w:r>
        <w:t xml:space="preserve">   Maroon    </w:t>
      </w:r>
      <w:r>
        <w:t xml:space="preserve">   Magenta    </w:t>
      </w:r>
      <w:r>
        <w:t xml:space="preserve">   Red 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2021-10-11T04:22:56Z</dcterms:created>
  <dcterms:modified xsi:type="dcterms:W3CDTF">2021-10-11T04:22:56Z</dcterms:modified>
</cp:coreProperties>
</file>