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p>
      <w:pPr>
        <w:pStyle w:val="Questions"/>
      </w:pPr>
      <w:r>
        <w:t xml:space="preserve">1. LPREUP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BLEU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ENERG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ODGINI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OAGRNE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LLOEYW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ELOITV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NKPI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BALCK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ERGY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2021-10-11T04:22:58Z</dcterms:created>
  <dcterms:modified xsi:type="dcterms:W3CDTF">2021-10-11T04:22:58Z</dcterms:modified>
</cp:coreProperties>
</file>