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 of Autumn</w:t>
      </w:r>
    </w:p>
    <w:p>
      <w:pPr>
        <w:pStyle w:val="Questions"/>
      </w:pPr>
      <w:r>
        <w:t xml:space="preserve">1. LFUELEI ROTEM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PASIE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STRSEU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ABEMR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AGEOMBG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TECSRAL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MCOSIRN DAN IERCNMA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NMAOOR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ARNBUU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DURIL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RCLANINAE NDA CNLRIENAO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of Autumn</dc:title>
  <dcterms:created xsi:type="dcterms:W3CDTF">2021-10-28T03:46:07Z</dcterms:created>
  <dcterms:modified xsi:type="dcterms:W3CDTF">2021-10-28T03:46:07Z</dcterms:modified>
</cp:coreProperties>
</file>