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Colors of Blue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persian blue    </w:t>
      </w:r>
      <w:r>
        <w:t xml:space="preserve">   caribbean blue    </w:t>
      </w:r>
      <w:r>
        <w:t xml:space="preserve">   ucla blue    </w:t>
      </w:r>
      <w:r>
        <w:t xml:space="preserve">   oxford blue    </w:t>
      </w:r>
      <w:r>
        <w:t xml:space="preserve">   imperial blue    </w:t>
      </w:r>
      <w:r>
        <w:t xml:space="preserve">   presidential blue    </w:t>
      </w:r>
      <w:r>
        <w:t xml:space="preserve">   air force blue    </w:t>
      </w:r>
      <w:r>
        <w:t xml:space="preserve">   sky blue    </w:t>
      </w:r>
      <w:r>
        <w:t xml:space="preserve">   turquoise    </w:t>
      </w:r>
      <w:r>
        <w:t xml:space="preserve">   cadet blue    </w:t>
      </w:r>
      <w:r>
        <w:t xml:space="preserve">   royal blue    </w:t>
      </w:r>
      <w:r>
        <w:t xml:space="preserve">   international klein blue    </w:t>
      </w:r>
      <w:r>
        <w:t xml:space="preserve">   cyan    </w:t>
      </w:r>
      <w:r>
        <w:t xml:space="preserve">   midnight blue    </w:t>
      </w:r>
      <w:r>
        <w:t xml:space="preserve">   dark blue    </w:t>
      </w:r>
      <w:r>
        <w:t xml:space="preserve">   azure    </w:t>
      </w:r>
      <w:r>
        <w:t xml:space="preserve">   denim    </w:t>
      </w:r>
      <w:r>
        <w:t xml:space="preserve">   indigo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 of Blue</dc:title>
  <dcterms:created xsi:type="dcterms:W3CDTF">2021-10-11T04:22:37Z</dcterms:created>
  <dcterms:modified xsi:type="dcterms:W3CDTF">2021-10-11T04:22:37Z</dcterms:modified>
</cp:coreProperties>
</file>