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of the Rainbow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Purple    </w:t>
      </w:r>
      <w:r>
        <w:t xml:space="preserve">   Pink    </w:t>
      </w:r>
      <w:r>
        <w:t xml:space="preserve">   White    </w:t>
      </w:r>
      <w:r>
        <w:t xml:space="preserve">   Black    </w:t>
      </w:r>
      <w:r>
        <w:t xml:space="preserve">   Brown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of the Rainbow</dc:title>
  <dcterms:created xsi:type="dcterms:W3CDTF">2021-10-11T04:21:53Z</dcterms:created>
  <dcterms:modified xsi:type="dcterms:W3CDTF">2021-10-11T04:21:53Z</dcterms:modified>
</cp:coreProperties>
</file>