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Coloruism and Body 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Team Unite    </w:t>
      </w:r>
      <w:r>
        <w:t xml:space="preserve">   Self    </w:t>
      </w:r>
      <w:r>
        <w:t xml:space="preserve">   Mirror    </w:t>
      </w:r>
      <w:r>
        <w:t xml:space="preserve">   Family    </w:t>
      </w:r>
      <w:r>
        <w:t xml:space="preserve">   Friends    </w:t>
      </w:r>
      <w:r>
        <w:t xml:space="preserve">   Influence    </w:t>
      </w:r>
      <w:r>
        <w:t xml:space="preserve">   Pressure    </w:t>
      </w:r>
      <w:r>
        <w:t xml:space="preserve">   Love    </w:t>
      </w:r>
      <w:r>
        <w:t xml:space="preserve">   Confidence    </w:t>
      </w:r>
      <w:r>
        <w:t xml:space="preserve">   Facebook    </w:t>
      </w:r>
      <w:r>
        <w:t xml:space="preserve">   Twitter    </w:t>
      </w:r>
      <w:r>
        <w:t xml:space="preserve">   Instagram    </w:t>
      </w:r>
      <w:r>
        <w:t xml:space="preserve">   Social Media    </w:t>
      </w:r>
      <w:r>
        <w:t xml:space="preserve">   Beautiful    </w:t>
      </w:r>
      <w:r>
        <w:t xml:space="preserve">   Coulorism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Coloruism and Body Confidence</dc:title>
  <dcterms:created xsi:type="dcterms:W3CDTF">2021-10-11T04:22:44Z</dcterms:created>
  <dcterms:modified xsi:type="dcterms:W3CDTF">2021-10-11T04:22:44Z</dcterms:modified>
</cp:coreProperties>
</file>