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Colossaians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Whatsoever you do, do it _______(3:23)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Put on _________(3:14)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Don’t let this spoil you.__________of men(2:8)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Don’t let this spoil you. _______ deceit (2:8)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_______in the faith, grounded and settled (1:23)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Let the word of Christ _______in you (3:16)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Don’t let this spoil you.      (2:8)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Walk______of the Lord unto all pleasing (1:10)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Don’t let this spoil you.__________of the world (2:8)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Forbearing one another,________one another (3:13)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Being ________ together in love (2:2)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_______ye in him (2:6)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________with grace in your hearts (3:16)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Let the_____ of God rule in your hearts (3:15)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Guving_____unto the Father (1:12)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Colossaians Crossword</dc:title>
  <dcterms:created xsi:type="dcterms:W3CDTF">2021-10-11T04:23:05Z</dcterms:created>
  <dcterms:modified xsi:type="dcterms:W3CDTF">2021-10-11T04:23:05Z</dcterms:modified>
</cp:coreProperties>
</file>