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Colossal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Insects are ______  campared to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letter word that descibes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machine was fun to watch as it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movie, the ______ was friends with a midget.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Moose are ________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boy wanted more ice cream.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thing that has 2 I's and begins with a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go to Burger King I get a ________ sized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comparison to elephants, mice are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thing big and starts with 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Colossal</dc:title>
  <dcterms:created xsi:type="dcterms:W3CDTF">2021-10-11T04:22:13Z</dcterms:created>
  <dcterms:modified xsi:type="dcterms:W3CDTF">2021-10-11T04:22:13Z</dcterms:modified>
</cp:coreProperties>
</file>