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 1:1-8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love one another, everyone will know we are ____________________. (John 13:34-35)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Paul is an ________________ of Christ Jesus. (Verse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Epaphras was a faithful _________________ of Christ. (Verse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whom did Paul write "Grace and peace to you from God our Father"? (Verse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true message of the __________________ has come to you. (Verse 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said that _______________ told him about Colossae's "love in the Spirit." (Verse 7 &amp;8)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springs up from the hope stored in heaven. (Verse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faith, if it is not accompanied by actions? (James 2:17)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springs up from the hope stored in heaven. (Verse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not to be __________________ of the Gospel. (Romans 1:16)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 1:1-8</dc:title>
  <dcterms:created xsi:type="dcterms:W3CDTF">2021-10-11T04:23:01Z</dcterms:created>
  <dcterms:modified xsi:type="dcterms:W3CDTF">2021-10-11T04:23:01Z</dcterms:modified>
</cp:coreProperties>
</file>