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Colossians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Ultimate goal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Greatest challenge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the goal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 an atmosphere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Ultimate life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Have a lot of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 this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heart is filled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heart shows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Demonstrate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Colossians </dc:title>
  <dcterms:created xsi:type="dcterms:W3CDTF">2021-10-11T04:22:46Z</dcterms:created>
  <dcterms:modified xsi:type="dcterms:W3CDTF">2021-10-11T04:22:46Z</dcterms:modified>
</cp:coreProperties>
</file>