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Colossians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Father.    </w:t>
      </w:r>
      <w:r>
        <w:t xml:space="preserve">   the    </w:t>
      </w:r>
      <w:r>
        <w:t xml:space="preserve">   thanks    </w:t>
      </w:r>
      <w:r>
        <w:t xml:space="preserve">   Jesus,    </w:t>
      </w:r>
      <w:r>
        <w:t xml:space="preserve">   gratitude.    </w:t>
      </w:r>
      <w:r>
        <w:t xml:space="preserve">   singing    </w:t>
      </w:r>
      <w:r>
        <w:t xml:space="preserve">   Spirit,    </w:t>
      </w:r>
      <w:r>
        <w:t xml:space="preserve">   songs    </w:t>
      </w:r>
      <w:r>
        <w:t xml:space="preserve">   hymns,    </w:t>
      </w:r>
      <w:r>
        <w:t xml:space="preserve">   psalms,    </w:t>
      </w:r>
      <w:r>
        <w:t xml:space="preserve">   wisdom    </w:t>
      </w:r>
      <w:r>
        <w:t xml:space="preserve">   admonish    </w:t>
      </w:r>
      <w:r>
        <w:t xml:space="preserve">   teach    </w:t>
      </w:r>
      <w:r>
        <w:t xml:space="preserve">   richly    </w:t>
      </w:r>
      <w:r>
        <w:t xml:space="preserve">   dwell    </w:t>
      </w:r>
      <w:r>
        <w:t xml:space="preserve">   message    </w:t>
      </w:r>
      <w:r>
        <w:t xml:space="preserve">   thankful.    </w:t>
      </w:r>
      <w:r>
        <w:t xml:space="preserve">   body.    </w:t>
      </w:r>
      <w:r>
        <w:t xml:space="preserve">   members    </w:t>
      </w:r>
      <w:r>
        <w:t xml:space="preserve">   hearts,    </w:t>
      </w:r>
      <w:r>
        <w:t xml:space="preserve">   rule    </w:t>
      </w:r>
      <w:r>
        <w:t xml:space="preserve">   Christ    </w:t>
      </w:r>
      <w:r>
        <w:t xml:space="preserve">   peace    </w:t>
      </w:r>
      <w:r>
        <w:t xml:space="preserve">   unity.    </w:t>
      </w:r>
      <w:r>
        <w:t xml:space="preserve">   perfect    </w:t>
      </w:r>
      <w:r>
        <w:t xml:space="preserve">   love,    </w:t>
      </w:r>
      <w:r>
        <w:t xml:space="preserve">   virtues    </w:t>
      </w:r>
      <w:r>
        <w:t xml:space="preserve">   forgave.    </w:t>
      </w:r>
      <w:r>
        <w:t xml:space="preserve">   Lord    </w:t>
      </w:r>
      <w:r>
        <w:t xml:space="preserve">   Forgive    </w:t>
      </w:r>
      <w:r>
        <w:t xml:space="preserve">   grievance.    </w:t>
      </w:r>
      <w:r>
        <w:t xml:space="preserve">   forgive    </w:t>
      </w:r>
      <w:r>
        <w:t xml:space="preserve">   Bear    </w:t>
      </w:r>
      <w:r>
        <w:t xml:space="preserve">   patience.    </w:t>
      </w:r>
      <w:r>
        <w:t xml:space="preserve">   gentleness    </w:t>
      </w:r>
      <w:r>
        <w:t xml:space="preserve">   humility,    </w:t>
      </w:r>
      <w:r>
        <w:t xml:space="preserve">   kindness,    </w:t>
      </w:r>
      <w:r>
        <w:t xml:space="preserve">   compassion,    </w:t>
      </w:r>
      <w:r>
        <w:t xml:space="preserve">   yourselves    </w:t>
      </w:r>
      <w:r>
        <w:t xml:space="preserve">   clothe    </w:t>
      </w:r>
      <w:r>
        <w:t xml:space="preserve">   loved,    </w:t>
      </w:r>
      <w:r>
        <w:t xml:space="preserve">   dearly    </w:t>
      </w:r>
      <w:r>
        <w:t xml:space="preserve">   holy    </w:t>
      </w:r>
      <w:r>
        <w:t xml:space="preserve">   people,    </w:t>
      </w:r>
      <w:r>
        <w:t xml:space="preserve">   chosen    </w:t>
      </w:r>
      <w:r>
        <w:t xml:space="preserve">   God    </w:t>
      </w:r>
      <w:r>
        <w:t xml:space="preserve">   Therefore,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Colossians</dc:title>
  <dcterms:created xsi:type="dcterms:W3CDTF">2021-10-11T04:22:51Z</dcterms:created>
  <dcterms:modified xsi:type="dcterms:W3CDTF">2021-10-11T04:22:51Z</dcterms:modified>
</cp:coreProperties>
</file>