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Colossians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Forbearing one another, _________ one another (3:13)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in the faith, grounded and settled (1:23)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with grace in your hearts (3:16)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 the _______________ of God rule in your hearts (3:15)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whatsoever ye do, do it _______________ (3:23)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Don't let this spoil you: ___________ of the world (2:8)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Walk _________ of the Lord unto all pleasing (1:10)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Don't let this spoil you: __________ of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Don't let this spoil you (2:8)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______ together in love (2:2)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Giving _________ unto the Father (1:12)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Don't let this spoil you: _________ deceit (2:18)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 on ______________ (3:14)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 ye in Him (2:6)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Let the word of Christ ________ in you (3:16)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Colossians</dc:title>
  <dcterms:created xsi:type="dcterms:W3CDTF">2021-10-11T04:23:10Z</dcterms:created>
  <dcterms:modified xsi:type="dcterms:W3CDTF">2021-10-11T04:23:10Z</dcterms:modified>
</cp:coreProperties>
</file>