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Colossians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reminded the Colossians that Christ is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 is said to be this over all creation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denied the supremacy of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 is the head of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Paul uses this word a lot in vv. 15-20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Christ all things are held 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preached Christ in Colossae?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I, Paul, am a servant of the _________________________.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Colossae?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 wrote that Christ is the image of the ______________________God.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Behold the _______________who takes away the sins of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 reconciled man to God through his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gentle word turns away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have sinned and fallen ______________ of the glory of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 1</dc:title>
  <dcterms:created xsi:type="dcterms:W3CDTF">2021-10-11T04:22:38Z</dcterms:created>
  <dcterms:modified xsi:type="dcterms:W3CDTF">2021-10-11T04:22:38Z</dcterms:modified>
</cp:coreProperties>
</file>