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Colossians 3:12-15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PERFECT    </w:t>
      </w:r>
      <w:r>
        <w:t xml:space="preserve">   PEACE    </w:t>
      </w:r>
      <w:r>
        <w:t xml:space="preserve">   ONE    </w:t>
      </w:r>
      <w:r>
        <w:t xml:space="preserve">   HEARTS    </w:t>
      </w:r>
      <w:r>
        <w:t xml:space="preserve">   HARMONY    </w:t>
      </w:r>
      <w:r>
        <w:t xml:space="preserve">   FORGIVE    </w:t>
      </w:r>
      <w:r>
        <w:t xml:space="preserve">   COLOSSIANS    </w:t>
      </w:r>
      <w:r>
        <w:t xml:space="preserve">   CHRIST    </w:t>
      </w:r>
      <w:r>
        <w:t xml:space="preserve">   CHOSEN    </w:t>
      </w:r>
      <w:r>
        <w:t xml:space="preserve">   ANOTHER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 3:12-15</dc:title>
  <dcterms:created xsi:type="dcterms:W3CDTF">2021-10-11T04:21:52Z</dcterms:created>
  <dcterms:modified xsi:type="dcterms:W3CDTF">2021-10-11T04:21:52Z</dcterms:modified>
</cp:coreProperties>
</file>