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Colossians 3:12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patience    </w:t>
      </w:r>
      <w:r>
        <w:t xml:space="preserve">   gentleness    </w:t>
      </w:r>
      <w:r>
        <w:t xml:space="preserve">   humility    </w:t>
      </w:r>
      <w:r>
        <w:t xml:space="preserve">   and    </w:t>
      </w:r>
      <w:r>
        <w:t xml:space="preserve">   kindness    </w:t>
      </w:r>
      <w:r>
        <w:t xml:space="preserve">   compassion    </w:t>
      </w:r>
      <w:r>
        <w:t xml:space="preserve">   on    </w:t>
      </w:r>
      <w:r>
        <w:t xml:space="preserve">   put    </w:t>
      </w:r>
      <w:r>
        <w:t xml:space="preserve">   loved    </w:t>
      </w:r>
      <w:r>
        <w:t xml:space="preserve">   dearly    </w:t>
      </w:r>
      <w:r>
        <w:t xml:space="preserve">   holy    </w:t>
      </w:r>
      <w:r>
        <w:t xml:space="preserve">   ones    </w:t>
      </w:r>
      <w:r>
        <w:t xml:space="preserve">   chosen    </w:t>
      </w:r>
      <w:r>
        <w:t xml:space="preserve">   gods    </w:t>
      </w:r>
      <w:r>
        <w:t xml:space="preserve">   as    </w:t>
      </w:r>
      <w:r>
        <w:t xml:space="preserve">   therefore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Colossians 3:12</dc:title>
  <dcterms:created xsi:type="dcterms:W3CDTF">2021-10-11T04:23:27Z</dcterms:created>
  <dcterms:modified xsi:type="dcterms:W3CDTF">2021-10-11T04:23:27Z</dcterms:modified>
</cp:coreProperties>
</file>