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3:14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perfection    </w:t>
      </w:r>
      <w:r>
        <w:t xml:space="preserve">   of    </w:t>
      </w:r>
      <w:r>
        <w:t xml:space="preserve">   bond    </w:t>
      </w:r>
      <w:r>
        <w:t xml:space="preserve">   the    </w:t>
      </w:r>
      <w:r>
        <w:t xml:space="preserve">   is    </w:t>
      </w:r>
      <w:r>
        <w:t xml:space="preserve">   which    </w:t>
      </w:r>
      <w:r>
        <w:t xml:space="preserve">   love    </w:t>
      </w:r>
      <w:r>
        <w:t xml:space="preserve">   on    </w:t>
      </w:r>
      <w:r>
        <w:t xml:space="preserve">   put    </w:t>
      </w:r>
      <w:r>
        <w:t xml:space="preserve">   things    </w:t>
      </w:r>
      <w:r>
        <w:t xml:space="preserve">   these    </w:t>
      </w:r>
      <w:r>
        <w:t xml:space="preserve">   all    </w:t>
      </w:r>
      <w:r>
        <w:t xml:space="preserve">   above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3:14 </dc:title>
  <dcterms:created xsi:type="dcterms:W3CDTF">2021-10-11T04:22:04Z</dcterms:created>
  <dcterms:modified xsi:type="dcterms:W3CDTF">2021-10-11T04:22:04Z</dcterms:modified>
</cp:coreProperties>
</file>