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clothed    </w:t>
      </w:r>
      <w:r>
        <w:t xml:space="preserve">   in all    </w:t>
      </w:r>
      <w:r>
        <w:t xml:space="preserve">   is all    </w:t>
      </w:r>
      <w:r>
        <w:t xml:space="preserve">   Jew    </w:t>
      </w:r>
      <w:r>
        <w:t xml:space="preserve">   Greek    </w:t>
      </w:r>
      <w:r>
        <w:t xml:space="preserve">   right hand    </w:t>
      </w:r>
      <w:r>
        <w:t xml:space="preserve">   evil desires    </w:t>
      </w:r>
      <w:r>
        <w:t xml:space="preserve">   greed    </w:t>
      </w:r>
      <w:r>
        <w:t xml:space="preserve">   renewed    </w:t>
      </w:r>
      <w:r>
        <w:t xml:space="preserve">   old self    </w:t>
      </w:r>
      <w:r>
        <w:t xml:space="preserve">   lie    </w:t>
      </w:r>
      <w:r>
        <w:t xml:space="preserve">   life    </w:t>
      </w:r>
      <w:r>
        <w:t xml:space="preserve">   follow    </w:t>
      </w:r>
      <w:r>
        <w:t xml:space="preserve">   disobedient    </w:t>
      </w:r>
      <w:r>
        <w:t xml:space="preserve">   glory    </w:t>
      </w:r>
      <w:r>
        <w:t xml:space="preserve">   above    </w:t>
      </w:r>
      <w:r>
        <w:t xml:space="preserve">   revealed    </w:t>
      </w:r>
      <w:r>
        <w:t xml:space="preserve">   bad language    </w:t>
      </w:r>
      <w:r>
        <w:t xml:space="preserve">   slander    </w:t>
      </w:r>
      <w:r>
        <w:t xml:space="preserve">   malice    </w:t>
      </w:r>
      <w:r>
        <w:t xml:space="preserve">   wrath    </w:t>
      </w:r>
      <w:r>
        <w:t xml:space="preserve">   anger    </w:t>
      </w:r>
      <w:r>
        <w:t xml:space="preserve">   God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</dc:title>
  <dcterms:created xsi:type="dcterms:W3CDTF">2021-10-11T04:21:44Z</dcterms:created>
  <dcterms:modified xsi:type="dcterms:W3CDTF">2021-10-11T04:21:44Z</dcterms:modified>
</cp:coreProperties>
</file>