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3 - New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chosen    </w:t>
      </w:r>
      <w:r>
        <w:t xml:space="preserve">   compassion    </w:t>
      </w:r>
      <w:r>
        <w:t xml:space="preserve">   forgive    </w:t>
      </w:r>
      <w:r>
        <w:t xml:space="preserve">   gentleness    </w:t>
      </w:r>
      <w:r>
        <w:t xml:space="preserve">   holy    </w:t>
      </w:r>
      <w:r>
        <w:t xml:space="preserve">   humility    </w:t>
      </w:r>
      <w:r>
        <w:t xml:space="preserve">   Jesus    </w:t>
      </w:r>
      <w:r>
        <w:t xml:space="preserve">   kindness    </w:t>
      </w:r>
      <w:r>
        <w:t xml:space="preserve">   loved    </w:t>
      </w:r>
      <w:r>
        <w:t xml:space="preserve">   patience    </w:t>
      </w:r>
      <w:r>
        <w:t xml:space="preserve">   sparks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3 - New Self</dc:title>
  <dcterms:created xsi:type="dcterms:W3CDTF">2021-10-11T04:23:18Z</dcterms:created>
  <dcterms:modified xsi:type="dcterms:W3CDTF">2021-10-11T04:23:18Z</dcterms:modified>
</cp:coreProperties>
</file>