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Colossians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believer    </w:t>
      </w:r>
      <w:r>
        <w:t xml:space="preserve">   heart    </w:t>
      </w:r>
      <w:r>
        <w:t xml:space="preserve">   adversity    </w:t>
      </w:r>
      <w:r>
        <w:t xml:space="preserve">   futility    </w:t>
      </w:r>
      <w:r>
        <w:t xml:space="preserve">   renewed    </w:t>
      </w:r>
      <w:r>
        <w:t xml:space="preserve">   knowledge    </w:t>
      </w:r>
      <w:r>
        <w:t xml:space="preserve">   old man    </w:t>
      </w:r>
      <w:r>
        <w:t xml:space="preserve">   new nature    </w:t>
      </w:r>
      <w:r>
        <w:t xml:space="preserve">   obscene talk    </w:t>
      </w:r>
      <w:r>
        <w:t xml:space="preserve">   slander    </w:t>
      </w:r>
      <w:r>
        <w:t xml:space="preserve">   malice    </w:t>
      </w:r>
      <w:r>
        <w:t xml:space="preserve">   wrath    </w:t>
      </w:r>
      <w:r>
        <w:t xml:space="preserve">   anger    </w:t>
      </w:r>
      <w:r>
        <w:t xml:space="preserve">   living    </w:t>
      </w:r>
      <w:r>
        <w:t xml:space="preserve">   clothes    </w:t>
      </w:r>
      <w:r>
        <w:t xml:space="preserve">   darkness    </w:t>
      </w:r>
      <w:r>
        <w:t xml:space="preserve">   dominion    </w:t>
      </w:r>
      <w:r>
        <w:t xml:space="preserve">   idolatry    </w:t>
      </w:r>
      <w:r>
        <w:t xml:space="preserve">   greed    </w:t>
      </w:r>
      <w:r>
        <w:t xml:space="preserve">   evil desire    </w:t>
      </w:r>
      <w:r>
        <w:t xml:space="preserve">   passion    </w:t>
      </w:r>
      <w:r>
        <w:t xml:space="preserve">   Apostle Paul    </w:t>
      </w:r>
      <w:r>
        <w:t xml:space="preserve">   moral    </w:t>
      </w:r>
      <w:r>
        <w:t xml:space="preserve">   lusts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3</dc:title>
  <dcterms:created xsi:type="dcterms:W3CDTF">2021-10-11T04:22:27Z</dcterms:created>
  <dcterms:modified xsi:type="dcterms:W3CDTF">2021-10-11T04:22:27Z</dcterms:modified>
</cp:coreProperties>
</file>