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whatsoever ye do, do it ___ (3:23)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____ together in love (2:2)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in the faith, grounded and settled (1:23)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on ____ (3:14)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with grace in your hearts (3:16)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the word of Christ ____ in you (3:16)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forbearing one another, ____ one another (3:13)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let this spoil you. ____ of men (2:8)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____ unto the Father (1:12)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 _____ of the Lord unto all pleasing (1:10)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the _____ of God rule in your hearts (3:15)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ye in him (2:6)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let this spoil you. ____ deceit (2:8)</w:t>
            </w:r>
          </w:p>
        </w:tc>
      </w:tr>
    </w:tbl>
    <w:p>
      <w:pPr>
        <w:pStyle w:val="WordBankMedium"/>
      </w:pPr>
      <w:r>
        <w:t xml:space="preserve">   charity    </w:t>
      </w:r>
      <w:r>
        <w:t xml:space="preserve">   tradition    </w:t>
      </w:r>
      <w:r>
        <w:t xml:space="preserve">   heartily    </w:t>
      </w:r>
      <w:r>
        <w:t xml:space="preserve">   dwell    </w:t>
      </w:r>
      <w:r>
        <w:t xml:space="preserve">   singing    </w:t>
      </w:r>
      <w:r>
        <w:t xml:space="preserve">   peace    </w:t>
      </w:r>
      <w:r>
        <w:t xml:space="preserve">   vain    </w:t>
      </w:r>
      <w:r>
        <w:t xml:space="preserve">   knit    </w:t>
      </w:r>
      <w:r>
        <w:t xml:space="preserve">   continue    </w:t>
      </w:r>
      <w:r>
        <w:t xml:space="preserve">   thanks    </w:t>
      </w:r>
      <w:r>
        <w:t xml:space="preserve">   walk    </w:t>
      </w:r>
      <w:r>
        <w:t xml:space="preserve">   worthy    </w:t>
      </w:r>
      <w:r>
        <w:t xml:space="preserve">   forgiving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Crossword</dc:title>
  <dcterms:created xsi:type="dcterms:W3CDTF">2021-10-11T04:23:12Z</dcterms:created>
  <dcterms:modified xsi:type="dcterms:W3CDTF">2021-10-11T04:23:12Z</dcterms:modified>
</cp:coreProperties>
</file>