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Word Scramble</w:t>
      </w:r>
    </w:p>
    <w:p>
      <w:pPr>
        <w:pStyle w:val="Questions"/>
      </w:pPr>
      <w:r>
        <w:t xml:space="preserve">1. ERGCA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CEPEA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KNAHTS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VLOE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HOPE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APRYER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VNGGII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DIMSOW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WLLED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LEUR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AHINSC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VUELA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SMRAET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EDGUJ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TECLE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YRMEC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DWERAR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YEOB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Word Scramble</dc:title>
  <dcterms:created xsi:type="dcterms:W3CDTF">2021-10-11T04:22:07Z</dcterms:created>
  <dcterms:modified xsi:type="dcterms:W3CDTF">2021-10-11T04:22:07Z</dcterms:modified>
</cp:coreProperties>
</file>