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Colossus of Rhode AND LIGHTHOUSE OF ALEXANDRIA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BUILT BY A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IT WAS BUILT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WHEELS AT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IT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they did to there weapons to make the statue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built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IT WAS LIT UP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was it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it used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IT WAS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IT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INSCRIBED AT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IT WAS BUILT</w:t>
            </w:r>
          </w:p>
        </w:tc>
      </w:tr>
    </w:tbl>
    <w:p>
      <w:pPr>
        <w:pStyle w:val="WordBankMedium"/>
      </w:pPr>
      <w:r>
        <w:t xml:space="preserve">   MARBLE    </w:t>
      </w:r>
      <w:r>
        <w:t xml:space="preserve">   ALEXANDRIA    </w:t>
      </w:r>
      <w:r>
        <w:t xml:space="preserve">   EARTHQUAKE    </w:t>
      </w:r>
      <w:r>
        <w:t xml:space="preserve">   NAVIGATE    </w:t>
      </w:r>
      <w:r>
        <w:t xml:space="preserve">   SOSTUS    </w:t>
      </w:r>
      <w:r>
        <w:t xml:space="preserve">   FIRE    </w:t>
      </w:r>
      <w:r>
        <w:t xml:space="preserve">   NAME    </w:t>
      </w:r>
      <w:r>
        <w:t xml:space="preserve">   GREECE    </w:t>
      </w:r>
      <w:r>
        <w:t xml:space="preserve">   FREEDOM    </w:t>
      </w:r>
      <w:r>
        <w:t xml:space="preserve">   RHODES     </w:t>
      </w:r>
      <w:r>
        <w:t xml:space="preserve">   MELTED    </w:t>
      </w:r>
      <w:r>
        <w:t xml:space="preserve">   ALEXANDRIA    </w:t>
      </w:r>
      <w:r>
        <w:t xml:space="preserve">   IRON    </w:t>
      </w:r>
      <w:r>
        <w:t xml:space="preserve">   HARBOR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Colossus of Rhode AND LIGHTHOUSE OF ALEXANDRIA</dc:title>
  <dcterms:created xsi:type="dcterms:W3CDTF">2021-10-11T04:22:11Z</dcterms:created>
  <dcterms:modified xsi:type="dcterms:W3CDTF">2021-10-11T04:22:11Z</dcterms:modified>
</cp:coreProperties>
</file>