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 Correction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influences the tonal selection when lifting the hair. You may choose to either enhance or neutralize it to get to desired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when going 2 or more levels darker or experiencing faded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during a colouring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colour product for covering grey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 product that tends to fade progressively over a six week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when we lighten the hair with lightener.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secondary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artificial colour or unwanted tones by going lighter.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lightening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colour of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a hue or shade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describe how light or dark the hair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acknowledge red and yellow in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colour test used by hairstylists to determine any skin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primary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Correction Crossword</dc:title>
  <dcterms:created xsi:type="dcterms:W3CDTF">2021-10-11T04:23:15Z</dcterms:created>
  <dcterms:modified xsi:type="dcterms:W3CDTF">2021-10-11T04:23:15Z</dcterms:modified>
</cp:coreProperties>
</file>