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Colours that are predominate in red, yellow and orange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 colour is often used to cover what colour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the hair to absorb moisture is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hair lightner do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Tones can be described as cool ,warm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hair pigment found in the cortex of the hair is named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Pure colours that cannot be achieved by mixing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Non -oxidative colour is classified as temporary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colouring products are best for covering gray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system used to determine lightness and darkness within the hai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professional industry referring to haircolouring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by which oxygen is released within the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Colours that are predominate  with blue ,purple and green are knows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colour does not require a patch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clients hair is compromised what should  you make them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melanin gives blond and red colours to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brings depth or darkness to to any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refers to the strength of the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melanin gives black and  brown colour to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Crossword</dc:title>
  <dcterms:created xsi:type="dcterms:W3CDTF">2021-10-11T04:22:51Z</dcterms:created>
  <dcterms:modified xsi:type="dcterms:W3CDTF">2021-10-11T04:22:51Z</dcterms:modified>
</cp:coreProperties>
</file>