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Adding small amounts of blue makes this type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Adding small amounts of black makes this type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colour is made by mixing a primary and a secondary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white to a colour makes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missing colour? Red, blue...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and yellow mixed together makes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colour is mixed using red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 and blue makes this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colour is achieved by mixing two primary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circular diagram used to examine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colour cannot be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and white makes what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Red, blue and yellow mixed together makes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colour can be used to darken a skin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Adding this colour makes a colour lighter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Crossword</dc:title>
  <dcterms:created xsi:type="dcterms:W3CDTF">2021-10-11T04:23:29Z</dcterms:created>
  <dcterms:modified xsi:type="dcterms:W3CDTF">2021-10-11T04:23:29Z</dcterms:modified>
</cp:coreProperties>
</file>