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 - Saftey</w:t>
      </w:r>
    </w:p>
    <w:p>
      <w:pPr>
        <w:pStyle w:val="Questions"/>
      </w:pPr>
      <w:r>
        <w:t xml:space="preserve">1. URCOLO EPCA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OLERPSAN VOIETPTCER NEEUTPIQM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3. LNTIEAIROTSSI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TYCASETILI TSET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YITOOPSR SETT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TCMIIYNOILBTAPI ETST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ISKN TETS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DNARST STTE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UCOROL TTES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AGE TEICSRTNOIR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 - Saftey</dc:title>
  <dcterms:created xsi:type="dcterms:W3CDTF">2021-10-11T04:23:01Z</dcterms:created>
  <dcterms:modified xsi:type="dcterms:W3CDTF">2021-10-11T04:23:01Z</dcterms:modified>
</cp:coreProperties>
</file>