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 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coarseness or fineness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used to identify light or darkness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 colour that cannot be mixed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colours found opposite each other on the colour wheel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layer of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layer of hair that gives hair the majority of its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hair to absorb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innermost layer of the hair that plays no role in hair colouring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colours mixed in equal proportions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created when primary and secondary colours are mixed equally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pigment that gives hair its natural colour</w:t>
            </w:r>
          </w:p>
        </w:tc>
      </w:tr>
    </w:tbl>
    <w:p>
      <w:pPr>
        <w:pStyle w:val="WordBankSmall"/>
      </w:pPr>
      <w:r>
        <w:t xml:space="preserve">   complementary    </w:t>
      </w:r>
      <w:r>
        <w:t xml:space="preserve">   porosity    </w:t>
      </w:r>
      <w:r>
        <w:t xml:space="preserve">   texture    </w:t>
      </w:r>
      <w:r>
        <w:t xml:space="preserve">   melanin    </w:t>
      </w:r>
      <w:r>
        <w:t xml:space="preserve">   secondary    </w:t>
      </w:r>
      <w:r>
        <w:t xml:space="preserve">   medulla    </w:t>
      </w:r>
      <w:r>
        <w:t xml:space="preserve">   cortext    </w:t>
      </w:r>
      <w:r>
        <w:t xml:space="preserve">   tertiary    </w:t>
      </w:r>
      <w:r>
        <w:t xml:space="preserve">   cuticle    </w:t>
      </w:r>
      <w:r>
        <w:t xml:space="preserve">   primary    </w:t>
      </w:r>
      <w:r>
        <w:t xml:space="preserve">   naturallevel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Terminology Puzzle</dc:title>
  <dcterms:created xsi:type="dcterms:W3CDTF">2021-10-11T04:22:43Z</dcterms:created>
  <dcterms:modified xsi:type="dcterms:W3CDTF">2021-10-11T04:22:43Z</dcterms:modified>
</cp:coreProperties>
</file>