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Purple and ___________ are complementary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three to five colours that are next to each other on the colour wheel and are closely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Reds, oranges and yellows make up a ____________ colour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 and grey are examples of ______________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 and _____________ are complementary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and _________ complementary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Red, blue and yellow are examples of _______________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white is added to a colour, a _______________ will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Blues, purples and greens make up a ______________ colour scheme.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and ____________ are complementary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Neutral colours can be created by mixing these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colour scheme consisting of only a single colour, and includes its tints and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Green, purple and orange are examples of ________________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adding black to a colour, a ____________ will be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and _____________ are complementary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Red-orange, red-purple (violet), and blue-purple (violet) are _____________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and __________ are complementary colours.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Theory</dc:title>
  <dcterms:created xsi:type="dcterms:W3CDTF">2021-10-11T04:22:58Z</dcterms:created>
  <dcterms:modified xsi:type="dcterms:W3CDTF">2021-10-11T04:22:58Z</dcterms:modified>
</cp:coreProperties>
</file>