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primary colours are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Tertiary colours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cannot be made by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Secondary colours are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purple, orange and green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Blue and red mixed together make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yellow-green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Yellow and red mixed together make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Purple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Blue and yellow mixed together make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blue-purple 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six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red-orange 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Orange and yellow mix to make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red, yellow and blue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 and orange mix to make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mixing other colours together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Purple and red mix to make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Blue and purple mix to make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yellow-orange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 and blue mix to make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blue-green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Yellow and green mix to make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red-purple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 Theory</dc:title>
  <dcterms:created xsi:type="dcterms:W3CDTF">2021-10-11T04:23:04Z</dcterms:created>
  <dcterms:modified xsi:type="dcterms:W3CDTF">2021-10-11T04:23:04Z</dcterms:modified>
</cp:coreProperties>
</file>