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hot    </w:t>
      </w:r>
      <w:r>
        <w:t xml:space="preserve">   tertiary    </w:t>
      </w:r>
      <w:r>
        <w:t xml:space="preserve">   relationship    </w:t>
      </w:r>
      <w:r>
        <w:t xml:space="preserve">   sectors    </w:t>
      </w:r>
      <w:r>
        <w:t xml:space="preserve">   colour wheel    </w:t>
      </w:r>
      <w:r>
        <w:t xml:space="preserve">   blue    </w:t>
      </w:r>
      <w:r>
        <w:t xml:space="preserve">   green    </w:t>
      </w:r>
      <w:r>
        <w:t xml:space="preserve">   purple    </w:t>
      </w:r>
      <w:r>
        <w:t xml:space="preserve">   red    </w:t>
      </w:r>
      <w:r>
        <w:t xml:space="preserve">   orange    </w:t>
      </w:r>
      <w:r>
        <w:t xml:space="preserve">   yellow    </w:t>
      </w:r>
      <w:r>
        <w:t xml:space="preserve">   colour mixing    </w:t>
      </w:r>
      <w:r>
        <w:t xml:space="preserve">   transparent    </w:t>
      </w:r>
      <w:r>
        <w:t xml:space="preserve">   shades    </w:t>
      </w:r>
      <w:r>
        <w:t xml:space="preserve">   tints    </w:t>
      </w:r>
      <w:r>
        <w:t xml:space="preserve">   bright    </w:t>
      </w:r>
      <w:r>
        <w:t xml:space="preserve">   bold    </w:t>
      </w:r>
      <w:r>
        <w:t xml:space="preserve">   vibrate    </w:t>
      </w:r>
      <w:r>
        <w:t xml:space="preserve">   opposite    </w:t>
      </w:r>
      <w:r>
        <w:t xml:space="preserve">   secondary    </w:t>
      </w:r>
      <w:r>
        <w:t xml:space="preserve">   Primary    </w:t>
      </w:r>
      <w:r>
        <w:t xml:space="preserve">   Complementary    </w:t>
      </w:r>
      <w:r>
        <w:t xml:space="preserve">   Colour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Theory</dc:title>
  <dcterms:created xsi:type="dcterms:W3CDTF">2021-10-11T04:22:36Z</dcterms:created>
  <dcterms:modified xsi:type="dcterms:W3CDTF">2021-10-11T04:22:36Z</dcterms:modified>
</cp:coreProperties>
</file>