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a strong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Colours associated with the sun, warmth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+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colours leave a cold effect on people and can alter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Yellow and Green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+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Infinite and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that has curved lines in its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 is a ...........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Wheel</dc:title>
  <dcterms:created xsi:type="dcterms:W3CDTF">2021-10-11T04:23:31Z</dcterms:created>
  <dcterms:modified xsi:type="dcterms:W3CDTF">2021-10-11T04:23:31Z</dcterms:modified>
</cp:coreProperties>
</file>