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wavelength    </w:t>
      </w:r>
      <w:r>
        <w:t xml:space="preserve">   prism    </w:t>
      </w:r>
      <w:r>
        <w:t xml:space="preserve">   speed    </w:t>
      </w:r>
      <w:r>
        <w:t xml:space="preserve">   retina    </w:t>
      </w:r>
      <w:r>
        <w:t xml:space="preserve">   eye    </w:t>
      </w:r>
      <w:r>
        <w:t xml:space="preserve">   reflect    </w:t>
      </w:r>
      <w:r>
        <w:t xml:space="preserve">   absorb    </w:t>
      </w:r>
      <w:r>
        <w:t xml:space="preserve">   rainbow    </w:t>
      </w:r>
      <w:r>
        <w:t xml:space="preserve">   visible    </w:t>
      </w:r>
      <w:r>
        <w:t xml:space="preserve">   sun    </w:t>
      </w:r>
      <w:r>
        <w:t xml:space="preserve">   spectrum    </w:t>
      </w:r>
      <w:r>
        <w:t xml:space="preserve">   colours    </w:t>
      </w:r>
      <w:r>
        <w:t xml:space="preserve">   brain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and Light</dc:title>
  <dcterms:created xsi:type="dcterms:W3CDTF">2021-10-11T04:22:15Z</dcterms:created>
  <dcterms:modified xsi:type="dcterms:W3CDTF">2021-10-11T04:22:15Z</dcterms:modified>
</cp:coreProperties>
</file>