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 and Rainbows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raindrops    </w:t>
      </w:r>
      <w:r>
        <w:t xml:space="preserve">   polychromatic    </w:t>
      </w:r>
      <w:r>
        <w:t xml:space="preserve">   transmit    </w:t>
      </w:r>
      <w:r>
        <w:t xml:space="preserve">   monochromatic    </w:t>
      </w:r>
      <w:r>
        <w:t xml:space="preserve">   absorb    </w:t>
      </w:r>
      <w:r>
        <w:t xml:space="preserve">   sun    </w:t>
      </w:r>
      <w:r>
        <w:t xml:space="preserve">   arc    </w:t>
      </w:r>
      <w:r>
        <w:t xml:space="preserve">   spectrum    </w:t>
      </w:r>
      <w:r>
        <w:t xml:space="preserve">   reflected    </w:t>
      </w:r>
      <w:r>
        <w:t xml:space="preserve">   wavelengths    </w:t>
      </w:r>
      <w:r>
        <w:t xml:space="preserve">   dispersion    </w:t>
      </w:r>
      <w:r>
        <w:t xml:space="preserve">   refraction    </w:t>
      </w:r>
      <w:r>
        <w:t xml:space="preserve">   prism    </w:t>
      </w:r>
      <w:r>
        <w:t xml:space="preserve">   component    </w:t>
      </w:r>
      <w:r>
        <w:t xml:space="preserve">   nanometers    </w:t>
      </w:r>
      <w:r>
        <w:t xml:space="preserve">   white light    </w:t>
      </w:r>
      <w:r>
        <w:t xml:space="preserve">   primary    </w:t>
      </w:r>
      <w:r>
        <w:t xml:space="preserve">   stimulus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and Rainbows</dc:title>
  <dcterms:created xsi:type="dcterms:W3CDTF">2021-10-11T04:22:06Z</dcterms:created>
  <dcterms:modified xsi:type="dcterms:W3CDTF">2021-10-11T04:22:06Z</dcterms:modified>
</cp:coreProperties>
</file>