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in 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source of energy other than heat that can be used to promote electrons to higher energy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Subatomic particle which becomes excited when supplied with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safety flame of the bunsen is observed what is being burned?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whose symbol is K produces a lilac colour in flame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heating flame of bunsen burner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element which produced a bright white light when heated in bunsen flame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spectrum is produced by white light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 used by chemists in labto detect presence of different 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element which produced sparks upon heating in flame of bunsen burner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 occupied by electron when heated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elements responsible for colour in fireworks.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electron that was heated returns to a lower energy level what is produced?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in Fireworks</dc:title>
  <dcterms:created xsi:type="dcterms:W3CDTF">2021-10-11T04:22:18Z</dcterms:created>
  <dcterms:modified xsi:type="dcterms:W3CDTF">2021-10-11T04:22:18Z</dcterms:modified>
</cp:coreProperties>
</file>