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&amp; lightening hair</w:t>
      </w:r>
    </w:p>
    <w:p>
      <w:pPr>
        <w:pStyle w:val="Questions"/>
      </w:pPr>
      <w:r>
        <w:t xml:space="preserve">1. CYISTEIALT SETT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EOFERB EESVIRC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ESHCTTR SRIHA BWTEEEN RGEFNSI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ECRTHTS OT LARMNO GTNLEH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CNNIDOTIO FO HTE XROTEC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OPSOYRIT TTSE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ON YRD RIHA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LSDIE FGESNRI NWDO IARH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ELEF STOOMH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ICNTINDOO OF EHT CUIETSLC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SNIK TEST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BOEREF NYA OLRUOC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PALYP OCLOR OT LWOEB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ITTDREIRA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RESO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CITH RO LLEWS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OIYTITCILMIPBAN TETS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REMP TOLOIN DAN DOPXEIRE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ATCELIML USPNCDOMO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RHAI ZZFI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 AETH CEDAERT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SRNADT TEST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UNIGDR OUCLOR ONTEELDPEMV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24. OEMRVE OROUCL ORMF IAHR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25. HRRTEUF EMVTPENELDO ITEM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26. LUCORO ETTS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LLAOW TO VOLEEPD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ORULCO SI HVDEIACE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&amp; lightening hair</dc:title>
  <dcterms:created xsi:type="dcterms:W3CDTF">2021-10-11T04:22:24Z</dcterms:created>
  <dcterms:modified xsi:type="dcterms:W3CDTF">2021-10-11T04:22:24Z</dcterms:modified>
</cp:coreProperties>
</file>