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Colourful Coral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spikyfish    </w:t>
      </w:r>
      <w:r>
        <w:t xml:space="preserve">   hard coral    </w:t>
      </w:r>
      <w:r>
        <w:t xml:space="preserve">   poison    </w:t>
      </w:r>
      <w:r>
        <w:t xml:space="preserve">   critters    </w:t>
      </w:r>
      <w:r>
        <w:t xml:space="preserve">   sea sponge    </w:t>
      </w:r>
      <w:r>
        <w:t xml:space="preserve">   spotty fish    </w:t>
      </w:r>
      <w:r>
        <w:t xml:space="preserve">   softcoral    </w:t>
      </w:r>
      <w:r>
        <w:t xml:space="preserve">   seacucumber    </w:t>
      </w:r>
      <w:r>
        <w:t xml:space="preserve">   starfish    </w:t>
      </w:r>
      <w:r>
        <w:t xml:space="preserve">   turtles    </w:t>
      </w:r>
      <w:r>
        <w:t xml:space="preserve">   anenome    </w:t>
      </w:r>
      <w:r>
        <w:t xml:space="preserve">   seahorse    </w:t>
      </w:r>
      <w:r>
        <w:t xml:space="preserve">   seadragon    </w:t>
      </w:r>
      <w:r>
        <w:t xml:space="preserve">   coral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Colourful Coral</dc:title>
  <dcterms:created xsi:type="dcterms:W3CDTF">2021-10-11T04:22:13Z</dcterms:created>
  <dcterms:modified xsi:type="dcterms:W3CDTF">2021-10-11T04:22:13Z</dcterms:modified>
</cp:coreProperties>
</file>