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Colourful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Octopus's blood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 this colour if you have Xanthophobia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 right Olympic Rings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colour of Elvis Presley's cadillac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of Yellow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Amethyst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Litmus in acid turns...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gas gives Neptune its blue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coloured fever discovered in 1900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second rainbow colour from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two colours of the UN flag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is Woodstock in Peanuts cartoons?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 and red make...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fear of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Colours was her 1990 hit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 show host played a role in The Colour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Emu egg's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Colour sensitive cells in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colour a baby sees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Colourful Crossword</dc:title>
  <dcterms:created xsi:type="dcterms:W3CDTF">2021-10-11T04:23:22Z</dcterms:created>
  <dcterms:modified xsi:type="dcterms:W3CDTF">2021-10-11T04:23:22Z</dcterms:modified>
</cp:coreProperties>
</file>