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Colourful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Broccoli    </w:t>
      </w:r>
      <w:r>
        <w:t xml:space="preserve">   Honeydew    </w:t>
      </w:r>
      <w:r>
        <w:t xml:space="preserve">   Avocado    </w:t>
      </w:r>
      <w:r>
        <w:t xml:space="preserve">   Strawberry    </w:t>
      </w:r>
      <w:r>
        <w:t xml:space="preserve">   Watermelon    </w:t>
      </w:r>
      <w:r>
        <w:t xml:space="preserve">   Orange    </w:t>
      </w:r>
      <w:r>
        <w:t xml:space="preserve">   Pear    </w:t>
      </w:r>
      <w:r>
        <w:t xml:space="preserve">   Apple    </w:t>
      </w:r>
      <w:r>
        <w:t xml:space="preserve">   Potato    </w:t>
      </w:r>
      <w:r>
        <w:t xml:space="preserve">   Kale    </w:t>
      </w:r>
      <w:r>
        <w:t xml:space="preserve">   Red pepper    </w:t>
      </w:r>
      <w:r>
        <w:t xml:space="preserve">   Lettuce    </w:t>
      </w:r>
      <w:r>
        <w:t xml:space="preserve">   Corn    </w:t>
      </w:r>
      <w:r>
        <w:t xml:space="preserve">   Eggplant    </w:t>
      </w:r>
      <w:r>
        <w:t xml:space="preserve">   Tomato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Colourful Foods</dc:title>
  <dcterms:created xsi:type="dcterms:W3CDTF">2021-10-11T04:22:53Z</dcterms:created>
  <dcterms:modified xsi:type="dcterms:W3CDTF">2021-10-11T04:22:53Z</dcterms:modified>
</cp:coreProperties>
</file>