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dermatitis    </w:t>
      </w:r>
      <w:r>
        <w:t xml:space="preserve">   skintest    </w:t>
      </w:r>
      <w:r>
        <w:t xml:space="preserve">   elasticity    </w:t>
      </w:r>
      <w:r>
        <w:t xml:space="preserve">   porosity    </w:t>
      </w:r>
      <w:r>
        <w:t xml:space="preserve">   darkestbrown    </w:t>
      </w:r>
      <w:r>
        <w:t xml:space="preserve">   neutralising    </w:t>
      </w:r>
      <w:r>
        <w:t xml:space="preserve">   pheomelanin    </w:t>
      </w:r>
      <w:r>
        <w:t xml:space="preserve">   eumelanin    </w:t>
      </w:r>
      <w:r>
        <w:t xml:space="preserve">   white    </w:t>
      </w:r>
      <w:r>
        <w:t xml:space="preserve">   6N    </w:t>
      </w:r>
      <w:r>
        <w:t xml:space="preserve">   regrowth    </w:t>
      </w:r>
      <w:r>
        <w:t xml:space="preserve">   prepigment    </w:t>
      </w:r>
      <w:r>
        <w:t xml:space="preserve">   presoften    </w:t>
      </w:r>
      <w:r>
        <w:t xml:space="preserve">   Emulsify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Colouring</dc:title>
  <dcterms:created xsi:type="dcterms:W3CDTF">2021-10-11T04:22:56Z</dcterms:created>
  <dcterms:modified xsi:type="dcterms:W3CDTF">2021-10-11T04:22:56Z</dcterms:modified>
</cp:coreProperties>
</file>