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Colouring Curly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formulation    </w:t>
      </w:r>
      <w:r>
        <w:t xml:space="preserve">   rinse    </w:t>
      </w:r>
      <w:r>
        <w:t xml:space="preserve">   aveda    </w:t>
      </w:r>
      <w:r>
        <w:t xml:space="preserve">   curly    </w:t>
      </w:r>
      <w:r>
        <w:t xml:space="preserve">   curl pattern    </w:t>
      </w:r>
      <w:r>
        <w:t xml:space="preserve">   colour    </w:t>
      </w:r>
      <w:r>
        <w:t xml:space="preserve">   gloves    </w:t>
      </w:r>
      <w:r>
        <w:t xml:space="preserve">   diffuser    </w:t>
      </w:r>
      <w:r>
        <w:t xml:space="preserve">   sectioning    </w:t>
      </w:r>
      <w:r>
        <w:t xml:space="preserve">   saturation    </w:t>
      </w:r>
      <w:r>
        <w:t xml:space="preserve">   stretch    </w:t>
      </w:r>
      <w:r>
        <w:t xml:space="preserve">   wavy    </w:t>
      </w:r>
      <w:r>
        <w:t xml:space="preserve">   coily    </w:t>
      </w:r>
      <w:r>
        <w:t xml:space="preserve">   becurly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Colouring Curly Hair</dc:title>
  <dcterms:created xsi:type="dcterms:W3CDTF">2021-10-11T04:21:52Z</dcterms:created>
  <dcterms:modified xsi:type="dcterms:W3CDTF">2021-10-11T04:21:52Z</dcterms:modified>
</cp:coreProperties>
</file>