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Colouring unit 204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 this with colour to activate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clients natural hair colour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neutralises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this for woven highlights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neutralises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this to protect your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this to protect your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hairs nautral brown/black colour pigment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lasts for four-six shampoos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remove some colour to test the develoment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lasts for one 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client must have this before any colour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this to apply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this to protect your client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Colouring unit 204</dc:title>
  <dcterms:created xsi:type="dcterms:W3CDTF">2021-10-11T04:21:43Z</dcterms:created>
  <dcterms:modified xsi:type="dcterms:W3CDTF">2021-10-11T04:21:43Z</dcterms:modified>
</cp:coreProperties>
</file>