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Colours</w:t>
      </w:r>
    </w:p>
    <w:p>
      <w:pPr>
        <w:pStyle w:val="Questions"/>
      </w:pPr>
      <w:r>
        <w:t xml:space="preserve">1. AZBWSIKIAH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WAZAAOZHAKWSH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AZIWHAIZOG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KYZIAAIO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IWZAAZ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OIZNIAAM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INZWAGIIAO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NIAMWAZOOZGA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DWMAEZKI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ZOKMSI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Colours</dc:title>
  <dcterms:created xsi:type="dcterms:W3CDTF">2021-10-11T04:23:05Z</dcterms:created>
  <dcterms:modified xsi:type="dcterms:W3CDTF">2021-10-11T04:23:05Z</dcterms:modified>
</cp:coreProperties>
</file>